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29 Extra Credit </w:t>
      </w:r>
    </w:p>
    <w:p>
      <w:pPr>
        <w:pStyle w:val="Questions"/>
      </w:pPr>
      <w:r>
        <w:t xml:space="preserve">1. TAITMAURC OINTRUSIN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ITLNASSSE SELTE OWNCR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RCEOLFOMROS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JTBVEICOE SERFA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URITMANTOA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DLFROUEI ATOLNIPCAIP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REOVABHI EMGTNAENMA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ADLVUSE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DODCIONSETP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BCEISUJETV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29 Extra Credit </dc:title>
  <dcterms:created xsi:type="dcterms:W3CDTF">2021-10-11T03:26:25Z</dcterms:created>
  <dcterms:modified xsi:type="dcterms:W3CDTF">2021-10-11T03:26:25Z</dcterms:modified>
</cp:coreProperties>
</file>