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29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“cure” means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color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of the thickness or thinness of a liquid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Clients that want to wear nail enhancements should use the ________-________ method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180-240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any thick viscosity resin that allows us to build an arch and curve into the fingernail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UV gel lamp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enhance thickness of the overlay while providing a smoother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 or 3 times a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Self-leveling gel that includes color pigment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Building gels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pigment concentration in a 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Brushes used to hold and spread the gel should be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Building 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nail preparation, select an abrasive file with _____ grit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Viscosity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Buffing after surface filling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Pigmented 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client repeatedly returns to the salon with broken enhancements you should try using a gel that uses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Fiberglass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Electronic device powers and controls UV bulbs to cure UV gel nail enhancements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UV lamp used to cure UV gels can use ______ watt bulbs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Prevent lifting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how much electricity a UV or LED bulb consumes and emits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typical UV light bulb should be changed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Unit wattage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Caution should be used when filing gel nails because they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UV gels are also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Self-leveling 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sealer or finisher layer of a UV or LED gel product covers the entire nail surface and is wrapped under the the natural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Is not necessary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UV or LED gel is used when sculpting light cured gel using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Soakable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29 part 2</dc:title>
  <dcterms:created xsi:type="dcterms:W3CDTF">2021-10-11T03:25:57Z</dcterms:created>
  <dcterms:modified xsi:type="dcterms:W3CDTF">2021-10-11T03:25:57Z</dcterms:modified>
</cp:coreProperties>
</file>