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2Acid Bases and Salts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Acid    </w:t>
      </w:r>
      <w:r>
        <w:t xml:space="preserve">   Base    </w:t>
      </w:r>
      <w:r>
        <w:t xml:space="preserve">   Chloride    </w:t>
      </w:r>
      <w:r>
        <w:t xml:space="preserve">   Citric Acid    </w:t>
      </w:r>
      <w:r>
        <w:t xml:space="preserve">   Gas    </w:t>
      </w:r>
      <w:r>
        <w:t xml:space="preserve">   Hydrogen Ions    </w:t>
      </w:r>
      <w:r>
        <w:t xml:space="preserve">   Hydrogen Oxide    </w:t>
      </w:r>
      <w:r>
        <w:t xml:space="preserve">   Indicators    </w:t>
      </w:r>
      <w:r>
        <w:t xml:space="preserve">   Lactic Acid    </w:t>
      </w:r>
      <w:r>
        <w:t xml:space="preserve">   Litmus    </w:t>
      </w:r>
      <w:r>
        <w:t xml:space="preserve">   Methyl Orange    </w:t>
      </w:r>
      <w:r>
        <w:t xml:space="preserve">   Mineral Acids    </w:t>
      </w:r>
      <w:r>
        <w:t xml:space="preserve">   Nitric Acid    </w:t>
      </w:r>
      <w:r>
        <w:t xml:space="preserve">   Organic Acids    </w:t>
      </w:r>
      <w:r>
        <w:t xml:space="preserve">   Phenolphthalin    </w:t>
      </w:r>
      <w:r>
        <w:t xml:space="preserve">   Salts    </w:t>
      </w:r>
      <w:r>
        <w:t xml:space="preserve">   Sodium Sulphate    </w:t>
      </w:r>
      <w:r>
        <w:t xml:space="preserve">   Sour    </w:t>
      </w:r>
      <w:r>
        <w:t xml:space="preserve">   Sulfuric Acid    </w:t>
      </w:r>
      <w:r>
        <w:t xml:space="preserve">   Zinc Chloride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2Acid Bases and Salts</dc:title>
  <dcterms:created xsi:type="dcterms:W3CDTF">2021-10-11T03:26:21Z</dcterms:created>
  <dcterms:modified xsi:type="dcterms:W3CDTF">2021-10-11T03:26:21Z</dcterms:modified>
</cp:coreProperties>
</file>