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rod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after,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epithelium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through,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painful,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</dc:title>
  <dcterms:created xsi:type="dcterms:W3CDTF">2021-10-11T03:22:26Z</dcterms:created>
  <dcterms:modified xsi:type="dcterms:W3CDTF">2021-10-11T03:22:26Z</dcterms:modified>
</cp:coreProperties>
</file>