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lower region of the abdominal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toward the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any abnormal changes in the structure and function of an organism that produces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refer to body cavities and hollow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microscopic study of living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basic unit of structure and function of 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below another or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study of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farthest from the point of origin of a structure; opposite of proximal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toward the mid 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pertaining to the 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upper region of the abdominal cavity, located below the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direction, near the tail end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activities of cells that result in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front or ventral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structure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at or near the front of the surface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directional term used to mean toward the head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</dc:title>
  <dcterms:created xsi:type="dcterms:W3CDTF">2021-10-11T03:21:55Z</dcterms:created>
  <dcterms:modified xsi:type="dcterms:W3CDTF">2021-10-11T03:21:55Z</dcterms:modified>
</cp:coreProperties>
</file>