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you plan to reach over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thoughts, feelings,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that guide the way a person lives, right/wrong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body's response to changes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 to say no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disagreement between people with opposing viewpoints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inspires you to act or think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action in support of a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 you plan to reach in a short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a solution to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making a choice or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identifying sources of stress, learning how to handle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standards on which to base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you think, feel and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terms:created xsi:type="dcterms:W3CDTF">2021-10-11T03:23:22Z</dcterms:created>
  <dcterms:modified xsi:type="dcterms:W3CDTF">2021-10-11T03:23:22Z</dcterms:modified>
</cp:coreProperties>
</file>