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Ancient Egypt Matching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steep rapids formed by cliffs and boulders in a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Akhenaton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of fertile soil at the mouth of a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papyrus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reed plant of the Nile Valley, used to make a form of paper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delta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writing made up of thousands of picture symbols developed by the ancient Egyptians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dynasty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of rulers from the same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pyramid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Egyptian kings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Kemet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gods or goddesses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cataracts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wrapped in long strips of linen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tribute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mountain like stone structure used as a tomb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Upper Egypt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to preserve the body for Egyptian royal burials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Sahara Desert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book Egyptians studied to learn how to obtain life after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pharaohs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forced payments made to the pharaoh by conquered peoples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Middle Kingdom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material burned for its pleasant smell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mummy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Egyptian period of stability, prosperity, and achievement.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embalming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grassy plains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Historians think the Nubian people came from the African savannas south of this desert.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savanna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Egyptian name for Egypt, means "the Black Lands"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location added during the New Kingdom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Book of the Dead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Egyptian god was the sun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Hieroglyphics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“Spirit of Aton.”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incense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Ancient Egypt Matching Quiz </dc:title>
  <dcterms:created xsi:type="dcterms:W3CDTF">2021-10-11T03:23:32Z</dcterms:created>
  <dcterms:modified xsi:type="dcterms:W3CDTF">2021-10-11T03:23:32Z</dcterms:modified>
</cp:coreProperties>
</file>