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2- Body Direction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situated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toward the lower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front, or belly side, of the organ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the direction toward or nearer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the direction toward or nearer the side and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back of the organ or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lowermost, below or toward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situated nearest the midline or beginning of a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uppermost, above, or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situated farthest from the midline or beginning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situated in the 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2- Body Direction Terms</dc:title>
  <dcterms:created xsi:type="dcterms:W3CDTF">2021-10-11T03:24:09Z</dcterms:created>
  <dcterms:modified xsi:type="dcterms:W3CDTF">2021-10-11T03:24:09Z</dcterms:modified>
</cp:coreProperties>
</file>