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microorganisms or other forms of life to clean up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that shows the loss of energy from one trophic level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steps of a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Models of a feeding relationship within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sediment being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such as fungi and bacteria that change dead organisms into usable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to measure chemical accumulation.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Models that show the flow of energy from plant to animal and from animal to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reaction in plants that converts solar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plants and animals releasing carbon dioxide back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returning nitrogen to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plants obtaining nitrogen from ammonium.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High-density metallic elements which are toxic to organisms at low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buildup of chemicals in a living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living organisms such as bacteria breaking down dead organic matter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are called these because they create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Breaking Down rocks into smaller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feed on plants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that greatly affects the health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Synthetic chemicals the were used  from 1930s to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important components of nutrient cycles in the biosphere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Crossword</dc:title>
  <dcterms:created xsi:type="dcterms:W3CDTF">2021-10-11T03:22:20Z</dcterms:created>
  <dcterms:modified xsi:type="dcterms:W3CDTF">2021-10-11T03:22:20Z</dcterms:modified>
</cp:coreProperties>
</file>