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2 Describing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imaginary line at 180 degrees latitude that starts a new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Latitude line 23. degrees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% of the earth covered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line upon which the earth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Imaginary lines that run east and west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Imaginary lines that run north and south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land mass on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on the earth that has the same clock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Imaginary line that divides the earth into northern and southern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zone you leave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of 0  degrees longitude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 23.5 degrees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the earth upon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horizontal and vertical  lines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bodies of water on earth</w:t>
            </w:r>
          </w:p>
        </w:tc>
      </w:tr>
    </w:tbl>
    <w:p>
      <w:pPr>
        <w:pStyle w:val="WordBankLarge"/>
      </w:pPr>
      <w:r>
        <w:t xml:space="preserve">   continent    </w:t>
      </w:r>
      <w:r>
        <w:t xml:space="preserve">   rotation    </w:t>
      </w:r>
      <w:r>
        <w:t xml:space="preserve">   seventy    </w:t>
      </w:r>
      <w:r>
        <w:t xml:space="preserve">   axis    </w:t>
      </w:r>
      <w:r>
        <w:t xml:space="preserve">   oceans    </w:t>
      </w:r>
      <w:r>
        <w:t xml:space="preserve">   equator    </w:t>
      </w:r>
      <w:r>
        <w:t xml:space="preserve">   standard time zone    </w:t>
      </w:r>
      <w:r>
        <w:t xml:space="preserve">   grid    </w:t>
      </w:r>
      <w:r>
        <w:t xml:space="preserve">   latitude    </w:t>
      </w:r>
      <w:r>
        <w:t xml:space="preserve">   prime meridian    </w:t>
      </w:r>
      <w:r>
        <w:t xml:space="preserve">   international date line    </w:t>
      </w:r>
      <w:r>
        <w:t xml:space="preserve">   longitude    </w:t>
      </w:r>
      <w:r>
        <w:t xml:space="preserve">   Tropic of Cancer    </w:t>
      </w:r>
      <w:r>
        <w:t xml:space="preserve">   Tropic of Capricorn    </w:t>
      </w:r>
      <w:r>
        <w:t xml:space="preserve">   Eastern time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Describing the Earth</dc:title>
  <dcterms:created xsi:type="dcterms:W3CDTF">2021-10-11T03:23:05Z</dcterms:created>
  <dcterms:modified xsi:type="dcterms:W3CDTF">2021-10-11T03:23:05Z</dcterms:modified>
</cp:coreProperties>
</file>