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Directional Terms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situated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front , or belly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situated 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 the lower portion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the middle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uppermost, above, or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situated farthest from the midline or beginning of a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back of the organ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middle 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direction toward or nearer the side of the body ,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situated nearest the midline or beginning of a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lowermost, below, or toward the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Directional Terms Review Puzzle</dc:title>
  <dcterms:created xsi:type="dcterms:W3CDTF">2021-10-11T03:23:01Z</dcterms:created>
  <dcterms:modified xsi:type="dcterms:W3CDTF">2021-10-11T03:23:01Z</dcterms:modified>
</cp:coreProperties>
</file>