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Early Indian Civilizations In the Western Hemisphere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state of human society in which a high level of culture science, industry and government has been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or worship of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preserve a body by embalming it and wrapping it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science, art, or practice of cultivating the soil, producing crops, and raising livestock and in varying degrees the preparation and marketing of the resulting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group of persons holding simultaneously the principal political executive offices of a nation or other political unit and being responsible for the direction and supervision of public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self-governing region (called a state), consisting of a city and surrounding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cause, principle, or system of beliefs held to with ardor and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land that stretches between the United States and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internal institutionalized relationships built up by persons living within a group (such as a family or community) especially with regard to the hierarchical organization of status and to the rules and principles regulating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practical application of knowledge especially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countries or region controlled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or practice of designing and building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organization in which people or groups are ranked one above the other according to status or authority</w:t>
            </w:r>
          </w:p>
        </w:tc>
      </w:tr>
    </w:tbl>
    <w:p>
      <w:pPr>
        <w:pStyle w:val="WordBankMedium"/>
      </w:pPr>
      <w:r>
        <w:t xml:space="preserve">   civilization    </w:t>
      </w:r>
      <w:r>
        <w:t xml:space="preserve">   government    </w:t>
      </w:r>
      <w:r>
        <w:t xml:space="preserve">   social structure    </w:t>
      </w:r>
      <w:r>
        <w:t xml:space="preserve">   religion    </w:t>
      </w:r>
      <w:r>
        <w:t xml:space="preserve">   technology    </w:t>
      </w:r>
      <w:r>
        <w:t xml:space="preserve">   agriculture    </w:t>
      </w:r>
      <w:r>
        <w:t xml:space="preserve">   architecture    </w:t>
      </w:r>
      <w:r>
        <w:t xml:space="preserve">   Mesoamerica    </w:t>
      </w:r>
      <w:r>
        <w:t xml:space="preserve">   city-state    </w:t>
      </w:r>
      <w:r>
        <w:t xml:space="preserve">   polytheism    </w:t>
      </w:r>
      <w:r>
        <w:t xml:space="preserve">   hierarchy    </w:t>
      </w:r>
      <w:r>
        <w:t xml:space="preserve">   empire    </w:t>
      </w:r>
      <w:r>
        <w:t xml:space="preserve">   mummify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Early Indian Civilizations In the Western Hemisphere</dc:title>
  <dcterms:created xsi:type="dcterms:W3CDTF">2021-10-11T03:24:41Z</dcterms:created>
  <dcterms:modified xsi:type="dcterms:W3CDTF">2021-10-11T03:24:41Z</dcterms:modified>
</cp:coreProperties>
</file>