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   Electricity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attraction or repulsion between electric changes.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around a charged object where the object's electric force interacts with other charged objects.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electrolyte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buildup of charges on a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circuit breaker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charging an object by rubbing it against another object;  the force that one object exerts on another when the two rub against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dry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charging an object by allowing electrons to flow by direct contact from one object to another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charging an object by means of the electric field of another object;  the objects have no direct contact.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voltage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continuous flow of electric charges through a material.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electrode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complete, unbroken path through which electric charges can flow.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through which charges can easily flow.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through which charges cannot easily flow.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series 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in electrical potential energy between two place in a circuit.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electric changes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terminal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measurement of how difficult it is for changes to flow through a material.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wet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metal part of an electrochemical cell, which gains or losses electrons.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short 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liquid or paste that conducts electric current.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combination of two or more electrochemical cells in series.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electric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electrochemical cell in which the electrolyte is a liquid.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electrochemical cell in which the electrolyte is a paste.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convenient attachment point used to connect a cell or battery to a circuit.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parallel 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safety device with a thin metal strip that will melt if too much current passes through a circuit.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electric circuit with a single path.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reusable safety switch that breaks the circuit when the current become too high.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electric circuit with multiple paths.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conductor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electric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connection that allows current to take an unintended path.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electric circuit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   Electricity  </dc:title>
  <dcterms:created xsi:type="dcterms:W3CDTF">2021-10-11T03:23:16Z</dcterms:created>
  <dcterms:modified xsi:type="dcterms:W3CDTF">2021-10-11T03:23:16Z</dcterms:modified>
</cp:coreProperties>
</file>