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Chapter 2 Extender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(TV)channel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remote 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highway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kiss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blog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street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start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fix/arrange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computer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@ symbol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help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drive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voice mail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turn off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hug/embrace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erase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get off/ out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file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2 Extender</dc:title>
  <dcterms:created xsi:type="dcterms:W3CDTF">2021-10-11T03:22:54Z</dcterms:created>
  <dcterms:modified xsi:type="dcterms:W3CDTF">2021-10-11T03:22:54Z</dcterms:modified>
</cp:coreProperties>
</file>