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Geographic 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Tropic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Origin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Northern Tropic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Coffee Belt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Ethiopia's Famous Region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Indonesia only offers this type of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Bean Grade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 Flavour Profile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elevation bean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Elevation Bean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America Flavour Profile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Asia Pacific Flavour Profile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Geographic Origins</dc:title>
  <dcterms:created xsi:type="dcterms:W3CDTF">2021-10-11T03:24:29Z</dcterms:created>
  <dcterms:modified xsi:type="dcterms:W3CDTF">2021-10-11T03:24:29Z</dcterms:modified>
</cp:coreProperties>
</file>