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2 -Graphs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for quadratic function of f(x) = ax^2 + bx 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all x-coordinated points on graph functon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(h,k) is also called as 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y-coordinated points on graph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y=f(x+c) in graph of y=f(x) will shift horizontally to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(x-h)^2 + (y-k)^2 = r^2(radius) is the equation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m(x) = x^3 with the domain and range is all real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shift vertically if the constant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distance of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Denoted by (fog) (x) + f(g (x)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to verify that f(x) is one - to- one function is a step of________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notation is used to describe domain and range 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point of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indicate point is not on the graph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2 -Graphs And Functions</dc:title>
  <dcterms:created xsi:type="dcterms:W3CDTF">2021-10-11T03:22:42Z</dcterms:created>
  <dcterms:modified xsi:type="dcterms:W3CDTF">2021-10-11T03:22:42Z</dcterms:modified>
</cp:coreProperties>
</file>