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analyte test result  affected by chilling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without his or her permission     assault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improper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unrelated to quality control   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 QA indicator   The blood culture 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included in the various phases of malpractice litigation  informed of 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violate a patient's right to confidentiality  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phlebotomy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overheard by the patient's daughter   invasion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fails to put the needle and holder in the sharps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compromise the quality of a specimen   Partially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LEAST likely to be a reason for specimen rejection     icteric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Homework</dc:title>
  <dcterms:created xsi:type="dcterms:W3CDTF">2021-10-11T03:23:22Z</dcterms:created>
  <dcterms:modified xsi:type="dcterms:W3CDTF">2021-10-11T03:23:22Z</dcterms:modified>
</cp:coreProperties>
</file>