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2 Introduction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Present whenever the Church's unity is described.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principal of the Church's unity.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Called people to move forward with their small talk to a renewed sense of solidarity.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Guaranteed by her love and charity.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Offers the world a vision of unity of human race that God intends.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Brings about the communion of the faithful and unites them in Christ.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central mystery of the Christian faith.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Must be addressed through prayer.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Church's unity is described in profession of one faith, sacraments, love,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Describes love that binds the Church together. (Unity of the Church)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Holiness, Catholicity,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"Solidarity is first and foremost a sense of responsibility on the part of everyone with regard to everyone..."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Wrote in the Letter to the Colossians describing the Church's unity, guaranteed by her charity, as "the bond of perfection".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4 Marks of the Church.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strengths of the Church's unity.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Introduction Crossword Puzzle</dc:title>
  <dcterms:created xsi:type="dcterms:W3CDTF">2021-10-11T03:23:20Z</dcterms:created>
  <dcterms:modified xsi:type="dcterms:W3CDTF">2021-10-11T03:23:20Z</dcterms:modified>
</cp:coreProperties>
</file>