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 Lab Crossword by Tina R. Young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drug that affects behavior, mood, thoughts, or 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situation where a drug, procedure, or surgery should not be used because it may be harmful to the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how genes affect a person's response to drugs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field of science which helps us understand the harmful effects that chemicals, substances, or situations, can have on people, animals,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use information about a person’s genetic makeup to choose the drugs that are likely to work the best for that particular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knowledge of new medications needed for hard-to-treat or rare illnesses and the effects of the use of the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pharmacology that includes the absorption, distribution, metabolism and excretion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physician's order for the preparation and administration of a drug or device for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field of solving chemical problems with the use of computer and information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medicine concerned with the interaction of a drug and how it can affect cells, tissues, and organs in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Lab Crossword by Tina R. Young</dc:title>
  <dcterms:created xsi:type="dcterms:W3CDTF">2021-10-11T03:23:56Z</dcterms:created>
  <dcterms:modified xsi:type="dcterms:W3CDTF">2021-10-11T03:23:56Z</dcterms:modified>
</cp:coreProperties>
</file>