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2, Lesson 1-Early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in a society who have something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life or an idea tat has been handed down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land bridge between Asia and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based on study and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that are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with ways of life, religion,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period of freezing cold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scientists think the first people crossed to get to America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early family 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2, Lesson 1-Early People </dc:title>
  <dcterms:created xsi:type="dcterms:W3CDTF">2021-10-11T03:24:36Z</dcterms:created>
  <dcterms:modified xsi:type="dcterms:W3CDTF">2021-10-11T03:24:36Z</dcterms:modified>
</cp:coreProperties>
</file>