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change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at a given point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and direction of an object's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forces act on an object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push or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an objects travels per unit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an object to resist any change in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on an object that are equal in size and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distance traveled divided by the total time of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the speed of an object and the direction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part of describing the motion of an object is to describe how far it has moved</w:t>
            </w:r>
          </w:p>
        </w:tc>
      </w:tr>
    </w:tbl>
    <w:p>
      <w:pPr>
        <w:pStyle w:val="WordBankMedium"/>
      </w:pPr>
      <w:r>
        <w:t xml:space="preserve">   Distance    </w:t>
      </w:r>
      <w:r>
        <w:t xml:space="preserve">   Displacement    </w:t>
      </w:r>
      <w:r>
        <w:t xml:space="preserve">   speed    </w:t>
      </w:r>
      <w:r>
        <w:t xml:space="preserve">   Average Speed    </w:t>
      </w:r>
      <w:r>
        <w:t xml:space="preserve">   Instantaneous Speed    </w:t>
      </w:r>
      <w:r>
        <w:t xml:space="preserve">   Velocity    </w:t>
      </w:r>
      <w:r>
        <w:t xml:space="preserve">   Acceleration    </w:t>
      </w:r>
      <w:r>
        <w:t xml:space="preserve">   force     </w:t>
      </w:r>
      <w:r>
        <w:t xml:space="preserve">   Net force     </w:t>
      </w:r>
      <w:r>
        <w:t xml:space="preserve">   Balanced Forces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Motion</dc:title>
  <dcterms:created xsi:type="dcterms:W3CDTF">2021-10-11T03:24:55Z</dcterms:created>
  <dcterms:modified xsi:type="dcterms:W3CDTF">2021-10-11T03:24:55Z</dcterms:modified>
</cp:coreProperties>
</file>