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2: Multiply Whole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expressing a composite number as a product of its prime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in a problem that are easy to work with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like 10; 100; 1,000 and so on.  It is the result of using only 10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raised to the second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multiply a sum by a number, multiply each addend by the number, and add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in mathematics that can be applied to all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power, the number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raised to the third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power, the number of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obtained by raising a base number to an exponent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Multiply Whole Numbers</dc:title>
  <dcterms:created xsi:type="dcterms:W3CDTF">2021-10-11T03:23:41Z</dcterms:created>
  <dcterms:modified xsi:type="dcterms:W3CDTF">2021-10-11T03:23:41Z</dcterms:modified>
</cp:coreProperties>
</file>