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Nutrients in the food</w:t>
      </w:r>
    </w:p>
    <w:p>
      <w:pPr>
        <w:pStyle w:val="Questions"/>
      </w:pPr>
      <w:r>
        <w:t xml:space="preserve">1. NAAEMAI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IOSSOOSREPOT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CRSUYV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ACMLIUC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MKLI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RPENOTSI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ITAIVSMN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RBAYADTSEHORC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FEIRB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ESIALRMN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SIKCTRE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ERATW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Nutrients in the food</dc:title>
  <dcterms:created xsi:type="dcterms:W3CDTF">2021-10-11T03:24:59Z</dcterms:created>
  <dcterms:modified xsi:type="dcterms:W3CDTF">2021-10-11T03:24:59Z</dcterms:modified>
</cp:coreProperties>
</file>