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Chapter 2 Part 2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Most common image Jesus used to describe the Church (3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Hebrew word meaning multitude, company, congregation, assembly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head of the Mystical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As _______ of Christ's vine, we are called to bear good fruit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Church as the People of God is closely related to the image of _____ at Mt. Sinai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St. Paul recognizes that it is specifically as Christ's _____ that the Church is made "one flesh" with him and is therefore truly his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become a disciple of Jesus means you are accepting the invitation to belong to God's family and to live in _____ with his way of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Through which Sacrament do we become adopted sons and daughters of the Father?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gives form and life to the Body of Christ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 various images of the Church help us understand better the mystery of the church, which has _______ that cannot be fully grasped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Greek word meaning "the called out assembly"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which Old Testament covenant is the image of the Church as the Kingdom of God related?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Aramaic term Jesus used to refer to God the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Church is _____ in Christ's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Church is given ______ pronouns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Our understanding of the mystery of the Church depends upon God’s ______ of her in Sacred scripture and sacred Tradition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Christ is the _______ and we are the living stones making up the Temple/Building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Through which sacrament are we brought into communion with one another through communion in Christ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book of the bible does st. Paul quote in drawing together the image of the Church as Christ’s Body and Bride?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eternal and perfect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reality of the Church is not incomprehensible but rather inexhaustible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Christ is our Good Shepherd and we, the Church, are his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sort of terminology does Jesus frequently use to define his mission, his Person, and his relationship with both God and the disciples?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2 Part 2 </dc:title>
  <dcterms:created xsi:type="dcterms:W3CDTF">2021-10-11T03:23:48Z</dcterms:created>
  <dcterms:modified xsi:type="dcterms:W3CDTF">2021-10-11T03:23:48Z</dcterms:modified>
</cp:coreProperties>
</file>