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Pharmacokinetic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 that enhances the natural reaction to the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quantity of a drug administered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property of a receptor site that enables it to bind to a specific chemical messenger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inhibits the natural reaction of the body to the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strength by which a particular messenger binds to its receptor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fraction of drug made available at the site of physiological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rate at which a drug is eliminated from a specific volume of blood per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fatty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reduction in enzyme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converted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 substance to dissolve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study of the activity of a drug within the body over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enters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a drug from the bloodstream, through body fluids and tissues, to the site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administration of a specific amount, dose number, and dose frequency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mainly in kidneys or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body’s constant effort to maintain a state of health and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Protein molecule located on the surface of or within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converts drugs to other biochemical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increase in enzyme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Pharmacokinetic Key Terms </dc:title>
  <dcterms:created xsi:type="dcterms:W3CDTF">2021-10-11T03:23:46Z</dcterms:created>
  <dcterms:modified xsi:type="dcterms:W3CDTF">2021-10-11T03:23:46Z</dcterms:modified>
</cp:coreProperties>
</file>