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Pharmacology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of a drug that will bring the blood concentration rapidly to a therapeutic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quantity of drug is eliminated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be overcome by increasing the dosage of the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it takes the body to eliminate half of such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optimal dosage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sequence of chemical steps that convert a drug to a metabolite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Originate within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First-pass metabolism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mathematically describing the process of ADME of a drug within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amount of drug in a patient's blood gives the desired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in which a drug cannot be metabolized by a person's body, regardless of the dosage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displays how a drug reaches a point of no clinical response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barrier that prevents many substances from entering the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clinical response occurs with increased dosage of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time a drug is at therapeutic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Depending directly on the concentration of the drugs, a constant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dose that is calculated by the rate of clearance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Pharmacology Crossword</dc:title>
  <dcterms:created xsi:type="dcterms:W3CDTF">2021-10-11T03:23:43Z</dcterms:created>
  <dcterms:modified xsi:type="dcterms:W3CDTF">2021-10-11T03:23:43Z</dcterms:modified>
</cp:coreProperties>
</file>