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Plant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reproduction not requiring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powder produced by the stamen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biological process by which plants create offspring by combining their genetic material – sperm and egg, called gametes.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flower’s pistil that is a long, slender stalk that connects the stigma and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reproductive cell that can grow into a new organism without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a flower’s pistil that receives pollen and the pollen grain germinates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flowering plants, an ovary is a part of the female reproductive organ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often brightly colored leaves of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seed plants (such as conifers – pine trees or cycads) that produce “naked” seeds not enclosed in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made up of many cells; makes its own food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flowering plants (angiosperms) it begins with pollination, the transfer of pollen from anther to stigma on the same flower or to the stigma of another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female reproductive organ of a flower that can be fertilized by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flower's stamen that contains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without flowers that use spores instead of seeds to reproduce: has a root system, a stem, and large divided leaves, called fronds; ferns grow in moist, shady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flower’s stamen; the slender stalk, the filament 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organelle in a plant cell that turns energy from the sun into chemical energy for the plant to use;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plants use the energy in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pigment that traps energy from the sun used to photosynthesize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yellow powder produced by the stamen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a young plant sprouts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body that contains the female reproductive cell of a plant; develops into a seed after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that uses flowers to reproduce;  plants having seeds in a closed ovary; a plant that can produce fruit or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a plant, shaped like a leaf, that lies at the base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pollen from the stamen (male) to the stigma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plant structure that contains a young plant, food supply, and protective coating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Plant Vocabulary</dc:title>
  <dcterms:created xsi:type="dcterms:W3CDTF">2021-10-11T03:22:15Z</dcterms:created>
  <dcterms:modified xsi:type="dcterms:W3CDTF">2021-10-11T03:22:15Z</dcterms:modified>
</cp:coreProperties>
</file>