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2: 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Based on empirical evidence, the scientific method is a series of steps in research used in to organize a study and its results in an objective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Quantitative data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 of behavior by the subjects of a study due to their knowledge of being watched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Survey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globally used research method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Participant Observation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Data collected in a numerical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Qualitative data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Data that is subjective and can’t be expressed in numbers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Ethnography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conversation between the researcher and the subject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Code of ethics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collection of raw data from a natural environment without using a survey or lab experiment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Case 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field research in which the researcher immerses him/her self into the culture of their subjects by participating in their activities and interactions for the purpose of researching them in that setting.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Value neutrality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observation and study of the social interactions and values of an entire society.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Field research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research in which the researcher studies, in-depth, an individual event, situation, or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Hawthorne effect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Guidelines for research that consists of principles and ethical standards that must be followed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Scientific method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ethical concern that requires a sociologist to remain unbiased while conducting a study and publishing results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Interview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 Research Methods</dc:title>
  <dcterms:created xsi:type="dcterms:W3CDTF">2021-10-11T03:24:44Z</dcterms:created>
  <dcterms:modified xsi:type="dcterms:W3CDTF">2021-10-11T03:24:44Z</dcterms:modified>
</cp:coreProperties>
</file>