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 Speed and velocity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Newtons first law    </w:t>
      </w:r>
      <w:r>
        <w:t xml:space="preserve">   Distance time graph    </w:t>
      </w:r>
      <w:r>
        <w:t xml:space="preserve">   Constant speed    </w:t>
      </w:r>
      <w:r>
        <w:t xml:space="preserve">   position    </w:t>
      </w:r>
      <w:r>
        <w:t xml:space="preserve">   Relative motion    </w:t>
      </w:r>
      <w:r>
        <w:t xml:space="preserve">   Time    </w:t>
      </w:r>
      <w:r>
        <w:t xml:space="preserve">   velocity    </w:t>
      </w:r>
      <w:r>
        <w:t xml:space="preserve">   speed    </w:t>
      </w:r>
      <w:r>
        <w:t xml:space="preserve">   net force    </w:t>
      </w:r>
      <w:r>
        <w:t xml:space="preserve">   instantaneous speed    </w:t>
      </w:r>
      <w:r>
        <w:t xml:space="preserve">   inertia    </w:t>
      </w:r>
      <w:r>
        <w:t xml:space="preserve">   force    </w:t>
      </w:r>
      <w:r>
        <w:t xml:space="preserve">   distance    </w:t>
      </w:r>
      <w:r>
        <w:t xml:space="preserve">   displacement    </w:t>
      </w:r>
      <w:r>
        <w:t xml:space="preserve">   balanced force    </w:t>
      </w:r>
      <w:r>
        <w:t xml:space="preserve">   average speed    </w:t>
      </w:r>
      <w:r>
        <w:t xml:space="preserve">   Acceleration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Speed and velocity</dc:title>
  <dcterms:created xsi:type="dcterms:W3CDTF">2021-10-11T03:23:32Z</dcterms:created>
  <dcterms:modified xsi:type="dcterms:W3CDTF">2021-10-11T03:23:32Z</dcterms:modified>
</cp:coreProperties>
</file>