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2 Statistics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Area under this density curve can be considered by calculating  (k)\frac{1}{k} where k is the width of the entire curve.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Numerical data, type of variable; measures, counts, distance, times, scores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Interpreted as: Jess is taller than 90 percent of girls her 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calculated, can be considered density, proportion, percent, probability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Counts of how many observations in each “bin” or category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Distribution with roughly the same frequency for each interval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raw data (x-values) get transformed into _____________ data (z-scores)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 essence, how spread out the data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Location; splits area under curve in half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Can be assessed by looking at a dotplot, histogram, or stemplot and then verifying data fits the Empirical Rule, roughly.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Min, Q1, Med, Q3, Max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______ _____ Distribution; The model for approximately normal density curves 	Standard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typical distance from the mean, on average, in a distribution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Approximately ______ Distribution; Single peak in the middle; often data from human observations of repeated trials generate, approximately, this type of curve.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Measure of center for skewed distribution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75% of data is below the 3rd ________; 25% of data is below the 1st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Range of values containing the middle 50% of a distribution; can be calculated with two quartiles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Also know as the 68-95-99.7 Rule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shape of a distribution with a long tail end on the left or right.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individual measurement is at this rank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Shape of the N(0, 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Type of display; quantitative data only;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Measure of center; very affected by outliers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Area under a density curve is split in half on both sides of this location.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2 Statistics Vocab</dc:title>
  <dcterms:created xsi:type="dcterms:W3CDTF">2021-10-11T03:23:58Z</dcterms:created>
  <dcterms:modified xsi:type="dcterms:W3CDTF">2021-10-11T03:23:58Z</dcterms:modified>
</cp:coreProperties>
</file>