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2-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discharge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condition of 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forming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pain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instrument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forming, producing, origen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process of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sofenting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surgical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fixation of an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separate; loosening;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decrease;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prolapse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fixation of a bone 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dilation or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narrowing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instrument for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instrument for examining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hernia or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enlargment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2- Suffixes</dc:title>
  <dcterms:created xsi:type="dcterms:W3CDTF">2021-10-11T03:24:03Z</dcterms:created>
  <dcterms:modified xsi:type="dcterms:W3CDTF">2021-10-11T03:24:03Z</dcterms:modified>
</cp:coreProperties>
</file>