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2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beneath Earth's surface where rock breaks under stress and causes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shaking that results from the movement of rock beneath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seismic wave that compresses and expands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scale that rates an earthquake's magnitude based on the size of its seismic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Stress that pushes masses of rock in opposite directions, in a sideways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upward fold in rock formed by compression of Earth's crust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wave produced by an earthquake on the ocan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force that acts on rock to change its shape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block of rock that forms the upper half of a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that records ground movements caused by seismic waves as they move through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that opposes the motion of one surface as it moves across another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on Earth's surface directly above the focus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area of flat land elevated high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Stress that stretches rock so that it becomes thinner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earthquake that occurs after a larger earthquake in the same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Terms</dc:title>
  <dcterms:created xsi:type="dcterms:W3CDTF">2021-10-11T03:23:19Z</dcterms:created>
  <dcterms:modified xsi:type="dcterms:W3CDTF">2021-10-11T03:23:19Z</dcterms:modified>
</cp:coreProperties>
</file>