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The Accounting Cycle: During the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transferring the debit and credit information from the journal to the individual accounts in the general ledger.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all the account names used to record transactions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revenue in the period in which we provide the goods and services to a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side of an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 used for recording business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all accounts and their balances at a particular date, showing total debits equals total credits.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side of an account.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Transactions the firm conducts with a separate economic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set of procedure used to accomplish the measurement/communication process of financial accounting.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chronological record of all transactions affecting a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affect the financial position of the company but do not include an exchange with a separate economic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location that provides a list of transactions affecting each account and the account's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simplified form of a general ledger account with space at the top for the account title, one side for recording debits, and one side for recording credits.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The Accounting Cycle: During the Period</dc:title>
  <dcterms:created xsi:type="dcterms:W3CDTF">2021-10-11T03:24:35Z</dcterms:created>
  <dcterms:modified xsi:type="dcterms:W3CDTF">2021-10-11T03:24:35Z</dcterms:modified>
</cp:coreProperties>
</file>