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2: The Nature of Remote Sensing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scanning of the earth by satellite or aircraft in order to gain information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remote sensing technology which uses the pulse from a laser to collect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measures reflected sunlight emitted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aerial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emits energy and senses _____ that is reflected back from the earths surface or other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suited for board-based analysis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gains information during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different way to view climate and weather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reflected sunlight is the most common source of ____ energy that is measured by this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on the ground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taking of photographs from an aircraft or other flying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it's own source of light or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measures the square cells height and width</w:t>
            </w:r>
          </w:p>
        </w:tc>
      </w:tr>
    </w:tbl>
    <w:p>
      <w:pPr>
        <w:pStyle w:val="WordBankMedium"/>
      </w:pPr>
      <w:r>
        <w:t xml:space="preserve">   active sensor    </w:t>
      </w:r>
      <w:r>
        <w:t xml:space="preserve">   passive sensor    </w:t>
      </w:r>
      <w:r>
        <w:t xml:space="preserve">   remote sensing    </w:t>
      </w:r>
      <w:r>
        <w:t xml:space="preserve">   aerial photography    </w:t>
      </w:r>
      <w:r>
        <w:t xml:space="preserve">   remote sensing imagery    </w:t>
      </w:r>
      <w:r>
        <w:t xml:space="preserve">   lidar    </w:t>
      </w:r>
      <w:r>
        <w:t xml:space="preserve">   gsd    </w:t>
      </w:r>
      <w:r>
        <w:t xml:space="preserve">   oblique    </w:t>
      </w:r>
      <w:r>
        <w:t xml:space="preserve">   natural color    </w:t>
      </w:r>
      <w:r>
        <w:t xml:space="preserve">   electromagnetic    </w:t>
      </w:r>
      <w:r>
        <w:t xml:space="preserve">   precision agriculture    </w:t>
      </w:r>
      <w:r>
        <w:t xml:space="preserve">   ground resolution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The Nature of Remote Sensing</dc:title>
  <dcterms:created xsi:type="dcterms:W3CDTF">2021-10-11T03:24:57Z</dcterms:created>
  <dcterms:modified xsi:type="dcterms:W3CDTF">2021-10-11T03:24:57Z</dcterms:modified>
</cp:coreProperties>
</file>