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2: The Neurochemistry and the Physiology of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synapses and in parts of the brain and the body are due to alternative instructions given to genes: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portrayal of severe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the body adapts to handle excess amounts of a drug or compulsive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Brain and spinal cord: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and emotional reliance on a psychoactive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continued use of a drug despite negative consequences: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Division of PNS that handles fight or flight mode: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neurotransmitters epinephrine and norepinephrine: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steps between abuse and addiction involve compulsion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use several drugs to attain different drug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stops using, the body tries to return to normal, causing mild to extremely severe ________ symptoms, some of which can be life-threatening.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Addiction is a combination of a mental obsession and an..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blood-brain barrier is..(two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excess use, tissues change and adapt, causing the body to better handle the toxic effects of a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Traits are passed from generation to generation through genes: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the quickest method for drugs to get to the brain?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The Neurochemistry and the Physiology of Addiction</dc:title>
  <dcterms:created xsi:type="dcterms:W3CDTF">2021-11-11T03:42:34Z</dcterms:created>
  <dcterms:modified xsi:type="dcterms:W3CDTF">2021-11-11T03:42:34Z</dcterms:modified>
</cp:coreProperties>
</file>