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2: 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systems of values/rules that determine how our society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by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judging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decisions made by representatives of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classless society in which the government, not private business, controls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decisions made by the majority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involved in private lives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basic institution that is the training grounds to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teaches new skills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militaristic and racist dictatorship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king/queen inherits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takes over by force and is not limited by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 of support and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by a minority of the wealthy and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lawlessness brought on by the absence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services that individuals cannot provide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for producing/distributing goods/services to fulfill people's needs/wants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standard of accepted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 VALUES</dc:title>
  <dcterms:created xsi:type="dcterms:W3CDTF">2021-10-11T03:24:45Z</dcterms:created>
  <dcterms:modified xsi:type="dcterms:W3CDTF">2021-10-11T03:24:45Z</dcterms:modified>
</cp:coreProperties>
</file>