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abburido    </w:t>
      </w:r>
      <w:r>
        <w:t xml:space="preserve">   argentino    </w:t>
      </w:r>
      <w:r>
        <w:t xml:space="preserve">   cuantos    </w:t>
      </w:r>
      <w:r>
        <w:t xml:space="preserve">   dificil, duro(a)    </w:t>
      </w:r>
      <w:r>
        <w:t xml:space="preserve">   dominicano    </w:t>
      </w:r>
      <w:r>
        <w:t xml:space="preserve">   ecuatoriano    </w:t>
      </w:r>
      <w:r>
        <w:t xml:space="preserve">   el aleman    </w:t>
      </w:r>
      <w:r>
        <w:t xml:space="preserve">   el algebra    </w:t>
      </w:r>
      <w:r>
        <w:t xml:space="preserve">   el arte    </w:t>
      </w:r>
      <w:r>
        <w:t xml:space="preserve">   el aspanol    </w:t>
      </w:r>
      <w:r>
        <w:t xml:space="preserve">   el calculo    </w:t>
      </w:r>
      <w:r>
        <w:t xml:space="preserve">   el curso    </w:t>
      </w:r>
      <w:r>
        <w:t xml:space="preserve">   el frances    </w:t>
      </w:r>
      <w:r>
        <w:t xml:space="preserve">   el ingles    </w:t>
      </w:r>
      <w:r>
        <w:t xml:space="preserve">   el latin    </w:t>
      </w:r>
      <w:r>
        <w:t xml:space="preserve">   el profesor    </w:t>
      </w:r>
      <w:r>
        <w:t xml:space="preserve">   facil    </w:t>
      </w:r>
      <w:r>
        <w:t xml:space="preserve">   grande    </w:t>
      </w:r>
      <w:r>
        <w:t xml:space="preserve">   inteligente    </w:t>
      </w:r>
      <w:r>
        <w:t xml:space="preserve">   la artemetica    </w:t>
      </w:r>
      <w:r>
        <w:t xml:space="preserve">   la biologia    </w:t>
      </w:r>
      <w:r>
        <w:t xml:space="preserve">   la clase    </w:t>
      </w:r>
      <w:r>
        <w:t xml:space="preserve">   la economica domestica    </w:t>
      </w:r>
      <w:r>
        <w:t xml:space="preserve">   la educacion fisica    </w:t>
      </w:r>
      <w:r>
        <w:t xml:space="preserve">   la fisica    </w:t>
      </w:r>
      <w:r>
        <w:t xml:space="preserve">   la geografia    </w:t>
      </w:r>
      <w:r>
        <w:t xml:space="preserve">   la geometria    </w:t>
      </w:r>
      <w:r>
        <w:t xml:space="preserve">   la historia    </w:t>
      </w:r>
      <w:r>
        <w:t xml:space="preserve">   la informatica    </w:t>
      </w:r>
      <w:r>
        <w:t xml:space="preserve">   la musica    </w:t>
      </w:r>
      <w:r>
        <w:t xml:space="preserve">   la profersora    </w:t>
      </w:r>
      <w:r>
        <w:t xml:space="preserve">   la qumuica    </w:t>
      </w:r>
      <w:r>
        <w:t xml:space="preserve">   las ciencas sociales    </w:t>
      </w:r>
      <w:r>
        <w:t xml:space="preserve">   las ciencias    </w:t>
      </w:r>
      <w:r>
        <w:t xml:space="preserve">   las lenguas    </w:t>
      </w:r>
      <w:r>
        <w:t xml:space="preserve">   las matematicas    </w:t>
      </w:r>
      <w:r>
        <w:t xml:space="preserve">   o disciplinas    </w:t>
      </w:r>
      <w:r>
        <w:t xml:space="preserve">   obligatorio    </w:t>
      </w:r>
      <w:r>
        <w:t xml:space="preserve">   otras asignaturas     </w:t>
      </w:r>
      <w:r>
        <w:t xml:space="preserve">   panameno    </w:t>
      </w:r>
      <w:r>
        <w:t xml:space="preserve">   pequeno    </w:t>
      </w:r>
      <w:r>
        <w:t xml:space="preserve">   popular    </w:t>
      </w:r>
      <w:r>
        <w:t xml:space="preserve">   quienes    </w:t>
      </w:r>
      <w:r>
        <w:t xml:space="preserve">   sitambien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Vocab.</dc:title>
  <dcterms:created xsi:type="dcterms:W3CDTF">2021-10-11T03:22:57Z</dcterms:created>
  <dcterms:modified xsi:type="dcterms:W3CDTF">2021-10-11T03:22:57Z</dcterms:modified>
</cp:coreProperties>
</file>