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2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Candles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Balloon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Guest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Box Of Chocolates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Yule Log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Confetti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Village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Decorations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Gifts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Holidays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Crowd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 Vocab</dc:title>
  <dcterms:created xsi:type="dcterms:W3CDTF">2021-10-11T03:23:06Z</dcterms:created>
  <dcterms:modified xsi:type="dcterms:W3CDTF">2021-10-11T03:23:06Z</dcterms:modified>
</cp:coreProperties>
</file>