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situation in which the market does not distribute resources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strategy for pollution control that involves regulations and enforcement mechanisms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economics as a component of ecological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 placed on environmentally harmful activities or emissions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goods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subfield of economics that examines costs and benefits of various policies and regulations related to environmental degradation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financial analysis tool used to determine the benefits provided by a project against its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Statement required by Federal law from all agencies for any project using Federal funds to assess the potential affect of the new construction or development on the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value that is not included in the price of a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strategy by which organized interests seek to influence the passage of legislation by exerting direct pressure on members of the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rules or a plan that is used as a guide for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businesses to buy and sell permits that entitle the bearer to emit a certain amount of pollution. The government issues these permits and caps the total amount of pollution that may be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Laws, rules, and regulations related to an environmental problem that are developed, implemented, and enforced by a particular government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how people seek to satisfy their needs and wants by making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labeling system that tells consumers which brands are made with processes that do not harm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desire, willingness, and ability to buy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payment that supports a business or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</dc:title>
  <dcterms:created xsi:type="dcterms:W3CDTF">2021-10-11T03:23:13Z</dcterms:created>
  <dcterms:modified xsi:type="dcterms:W3CDTF">2021-10-11T03:23:13Z</dcterms:modified>
</cp:coreProperties>
</file>