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 Gaddy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Deadliest battle of the Civil War; the Union won against the Confederacy, and killed more than 50,000 soldiers in 1863.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Citizens in a territory or state get to vote on whether or not they wanted slavery in their state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Viewed as an ordinary "common man" who won an overwhelming majority of the vote in 1828.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Protestant movement that took place from 1790-1840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Citizens who fought to end slavery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General in the Civil War; honorable symbol for southern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David Thoreau praised this act of peacefully protesting immoral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16th President of the United States who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God wants the U.S to expand throughout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network of secret routes and safe houses abolitionists used to lead slaves to freedom in the free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Presidential decree from Ab Lincoln that declared slaves to freedom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enslaved man attempted to sue his master for his freedom when he traveled into a free state with his master, but the Supreme Court ruled that slaves are property, not citizens, so they can't 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away from a political organization or federal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taxed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abolitionist leader was famous for his speeches advocating for abolition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abolitionist who, in 1859, led a group of white and black men to seize a federal arsenal in Harper's Ferry,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 Gaddy</dc:title>
  <dcterms:created xsi:type="dcterms:W3CDTF">2021-10-11T03:24:09Z</dcterms:created>
  <dcterms:modified xsi:type="dcterms:W3CDTF">2021-10-11T03:24:09Z</dcterms:modified>
</cp:coreProperties>
</file>