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Inertia    </w:t>
      </w:r>
      <w:r>
        <w:t xml:space="preserve">   Balanced Force    </w:t>
      </w:r>
      <w:r>
        <w:t xml:space="preserve">   Net Force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Instantaneous Speed    </w:t>
      </w:r>
      <w:r>
        <w:t xml:space="preserve">   Average Speed    </w:t>
      </w:r>
      <w:r>
        <w:t xml:space="preserve">   Speed    </w:t>
      </w:r>
      <w:r>
        <w:t xml:space="preserve">   Displacement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2021-10-11T03:24:14Z</dcterms:created>
  <dcterms:modified xsi:type="dcterms:W3CDTF">2021-10-11T03:24:14Z</dcterms:modified>
</cp:coreProperties>
</file>