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fully developing personal potentials.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psychologist who specializes in the treatment of psychological and behavioral disturbances or who does research on such disturbances.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tendency for females and female- related issues to be underrepresented in research, whether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Defining a scientific concept by stating the specific actions or procedures used to measure it. For example, hunger might be defined as the number of hours of food deprivation.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psychology, altering conditions that influence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mind of which we are subjectively unaware and that is not open to introspection.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old term describing the inability of introspectionists to become subjectively aware of some mental processes; an early term describing the cognitive unconscious.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Rules that define acceptable and expected behavior for members of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scientific study of behavior and mental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to freely make choices that are not controlled by genetics, learning, or unconscious forces; the idea that human beings are capable of making choices or decisions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tendency to remember or notice information that fits one’s expectations, while forgetting or ignoring discrepancies.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research, an animal whose behavior is studied to derive principles that may apply to human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Information that is provided by participants about their own thoughts, emotions or behaviors, typically on a questionnaire or during an interview.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psychology, being able to state the causes of a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attempt to explain behavior in terms of underlying biological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human strengths, virtues, and effective functioning.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that come from participants’ physiological processes including measures of the brain and heart, muscles, and the production of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that come from watching participants and recording their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 of psychology that considers behaviors in terms of active adaptations.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Any muscular action, glandular activity, or other identifiable aspect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Personal observation of your own thoughts, feelings,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physical energy that an organism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idea that all behavior has prior causes that would completely explain one’s choices and actions if all such causes were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School of thought in psychology that emphasizes study of observable actions over study of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mental health professional who specializes in helping people with problems that do not involve serious mental disorders.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Vocabulary </dc:title>
  <dcterms:created xsi:type="dcterms:W3CDTF">2021-10-11T03:24:39Z</dcterms:created>
  <dcterms:modified xsi:type="dcterms:W3CDTF">2021-10-11T03:24:39Z</dcterms:modified>
</cp:coreProperties>
</file>