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is _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particles in a 1 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proteins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anything that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water-fearing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and abundant inorganic compound in all living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dissolves into H+ and one or more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organic molecules that contain C, H, O, nitrogen, and phosphorus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important component of cell membranes and starting material for sythesizing other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most common and strongest chemical bound?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resists pH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relays instructions from the genes in the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solvent dissolves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mole of solute in 1 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term for electrically charged atom or group of atoms with an unpaired electron in outermost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same number of protons,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most plentiful lipids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repeated twisting (alpha helix) or folding (pleated sheet)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neutrons have _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3-D shape structure determines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electron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major carbs: monosaccharides, disaccharies,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four rings of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compound always contains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at the water surface, an inward attraction holding water molecules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forces of attraction that hold together atoms of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 carbon, hydrogen, and oxygen but they do not have 2:1 ratio of hydrogen 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ionic compound breaks apart in a solution (into + and - ions) it is called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moles per kilogram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has the same molecular formula, different structural formula and different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dissociate into OH- and one or more 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forms genetic code inside each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attraction between water and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dissociates into anions and cations, none of which are either H+ or 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attraction between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derived from a fatty acid called arachidonic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suspended material may mix with the liquid or suspending medium for some time, but it will eventually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term for 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differs from a solution mainly on the basis of the size of its particles with the particles in the colloid being large enough to scatter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water mixed with nonpolar liquid (breast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</dc:title>
  <dcterms:created xsi:type="dcterms:W3CDTF">2021-10-11T03:24:53Z</dcterms:created>
  <dcterms:modified xsi:type="dcterms:W3CDTF">2021-10-11T03:24:53Z</dcterms:modified>
</cp:coreProperties>
</file>