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where each element of the domain is paired with exactly one unique element of the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 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set of ordered pairs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function 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relation in which each element of the domain is paired with exactly one element of the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linear equation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element of the range corresponds to an element of the domain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end 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relation that is a set of unconnected points when graphed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x intercept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relation that can be graphed with a line or smooth curve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greatest integer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used to determine whether a graph represents a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equation represents a function, these are the values that make up the domain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onto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an equation represents a function, these are the values that make up the 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linear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represent equations as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step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written in the form y = mx + 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translation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function whose ordered pairs satisfy a linear equation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parent graph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behavior of a graph as x approaches positive or negative infinity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relative maximum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point on the graph of a function where no other nearby points have a greater y-coordinate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one to one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relative maxima and relative minima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piecewise defined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function that is written using two or more expressions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piecewise linear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function that contains a single expression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line of reflection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graph consists of line segments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continuous relation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kind of step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function that contains an algebraic expression within absolute value symbols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simplest function of a family of graphs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line over which a reflection flips a figure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turning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transformation that alters the size of a figure but not its shape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absolute value function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transformation in which a figure is slid from one position to another without being turned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discrete relation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any point where the graph intersects the x-axis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independent variable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any point where the graph intersects the y-axis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vertical line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 Vocabulary</dc:title>
  <dcterms:created xsi:type="dcterms:W3CDTF">2021-10-11T03:25:02Z</dcterms:created>
  <dcterms:modified xsi:type="dcterms:W3CDTF">2021-10-11T03:25:02Z</dcterms:modified>
</cp:coreProperties>
</file>