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time required for the concentration of a drug to decrease by one-half in the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passage of a substance through some surface of the body into body fluids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of two or more agents or organs working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literally, creating a monster; anything that adversely affects normal cellular development in the embryo or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binds to the receptor and stimulates the receptor's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metabolism and action of drugs with particular emphasis on the time required for absorption, duration of action, distribution in the body, and method of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undesired side effects or toxicity caused by a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elimination of waste products from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sites where medication binds to create a physiological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alteration that a substance undergoes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idiosyncrasy; how a person differs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ertaining to, resembling, or caused by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dividing and spreading of a medication to a target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which counteracts the action of something else, such as a muscle or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action or effect other than that intended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</dc:title>
  <dcterms:created xsi:type="dcterms:W3CDTF">2021-10-11T03:23:26Z</dcterms:created>
  <dcterms:modified xsi:type="dcterms:W3CDTF">2021-10-11T03:23:26Z</dcterms:modified>
</cp:coreProperties>
</file>