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2 Vocabulary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membrane covered structure that contains all of the materials necessary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Molecules that  form much of the cell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that makes its food from the sun's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molecules that are made up of smaller molecules called amino acids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up of one sugar molecule or a few sugar molecules linked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Total of all chemical activities that the organism performs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passing of traits from one generation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Compounds that cannot mix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that eats other organisms or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major energy carrying molecule in the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 Vocabulary Crossword </dc:title>
  <dcterms:created xsi:type="dcterms:W3CDTF">2021-10-11T03:23:43Z</dcterms:created>
  <dcterms:modified xsi:type="dcterms:W3CDTF">2021-10-11T03:23:43Z</dcterms:modified>
</cp:coreProperties>
</file>