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2 Vocabulary..... The Sky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imaginary sphere of arbitrarily large radius, concentric with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southern imaginary point in the sky where the Earth's axis of rotation intersects the celestial 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point straight overhead on the celestial sphere for any observer is called the zenith and is always 90 degrees from the horizon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unit of angular measurement equal to one-sixtieth of one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unit of measurement that amounts to one sixtieth of an arc minute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Eye-level line of sight swept all around the sky, that would define the astronomical horizon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Direction directly below an observer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First Introduce by Hipparchus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generation of a physical, conceptual, or mathematical representation of a real phenomenon that is difficult to observe directly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Eye-level line of sight swept all around the sky, that would define the astronomical horizon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northern imaginary point in the sky where the Earth's axis of rotation intersects the celestial 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point straight underneath on the celestial sphere for any observer is called the zenith and is always 90 degrees from the horizon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Boundary where the sky seems to meet the ground or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Distance of a celestial body north or to the south of the celestial equator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brightness of an object as seen from our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star pattern that is not officially recognized by the international scientific community as a constellation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Well-defined regions on the sky, irrespective of the presence or absence of bright stars in those regions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Direction directly above an observer on Earth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 Vocabulary..... The Sky</dc:title>
  <dcterms:created xsi:type="dcterms:W3CDTF">2021-10-11T03:23:32Z</dcterms:created>
  <dcterms:modified xsi:type="dcterms:W3CDTF">2021-10-11T03:23:32Z</dcterms:modified>
</cp:coreProperties>
</file>