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Vocabulary World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Deposit Of Faith    </w:t>
      </w:r>
      <w:r>
        <w:t xml:space="preserve">   Idolatry    </w:t>
      </w:r>
      <w:r>
        <w:t xml:space="preserve">   Episcopal Collegiality    </w:t>
      </w:r>
      <w:r>
        <w:t xml:space="preserve">   Ecumenism    </w:t>
      </w:r>
      <w:r>
        <w:t xml:space="preserve">   Ecumenical Councils    </w:t>
      </w:r>
      <w:r>
        <w:t xml:space="preserve">   Protestant Reformation    </w:t>
      </w:r>
      <w:r>
        <w:t xml:space="preserve">   Hypostatic Union    </w:t>
      </w:r>
      <w:r>
        <w:t xml:space="preserve">   Heresy    </w:t>
      </w:r>
      <w:r>
        <w:t xml:space="preserve">   Dogmas    </w:t>
      </w:r>
      <w:r>
        <w:t xml:space="preserve">   Sacred Tradition    </w:t>
      </w:r>
      <w:r>
        <w:t xml:space="preserve">   Evangelization    </w:t>
      </w:r>
      <w:r>
        <w:t xml:space="preserve">   Crusaders    </w:t>
      </w:r>
      <w:r>
        <w:t xml:space="preserve">   Blessed Trinity    </w:t>
      </w:r>
      <w:r>
        <w:t xml:space="preserve">   Solidarity    </w:t>
      </w:r>
      <w:r>
        <w:t xml:space="preserve">   Schism    </w:t>
      </w:r>
      <w:r>
        <w:t xml:space="preserve">   Predestination    </w:t>
      </w:r>
      <w:r>
        <w:t xml:space="preserve">   Pontiff    </w:t>
      </w:r>
      <w:r>
        <w:t xml:space="preserve">   Motu Propio    </w:t>
      </w:r>
      <w:r>
        <w:t xml:space="preserve">   Episcopal Synod    </w:t>
      </w:r>
      <w:r>
        <w:t xml:space="preserve">   Apostasy    </w:t>
      </w:r>
      <w:r>
        <w:t xml:space="preserve">   Apologist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Vocabulary World Search</dc:title>
  <dcterms:created xsi:type="dcterms:W3CDTF">2021-10-11T03:24:43Z</dcterms:created>
  <dcterms:modified xsi:type="dcterms:W3CDTF">2021-10-11T03:24:43Z</dcterms:modified>
</cp:coreProperties>
</file>