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sea floor moves away from mid-ocean ridges to create new sea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and chemical breakdown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in which the ratios of different atomic forms, or isotopes, of carbon are measured, can be used to determine the age of microfossils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different plates the lithosphere is broken up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Sediment from the physical and chemical breakdown of rocks, mostly on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deep depressions in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of a given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environments where marine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outside the core. Very hot (near melting point of rocks).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Magnetic bands that run parallel to the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Sediment consisting of the skeletons and shells of marine organisms, including diatoms, radiolarians, foraminiferans, and coccolithophorids.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 material like sand and mud that settles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continental rocks are this light colored general kind of rock. ( used to make kitchen 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chain of submarine volcanic mountains that encircles the globe like the seams on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Hypothesis by Alfred Wegener that stated that all the continents were once a supercontinent called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Biogenous sediments composes of mineral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Crack created when huge slabs of ocean crust are separating at the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Innermost layer of the Earth (Mostly iron)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cosmic explosion that created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 move ion such a way that they slide past each other, neither creating or destroying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Downward movement of a plate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Biogenous sediment that is made up of silica which is similar to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Dark colored mineral that makes up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Cracks in Earths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</dc:title>
  <dcterms:created xsi:type="dcterms:W3CDTF">2021-10-11T03:24:09Z</dcterms:created>
  <dcterms:modified xsi:type="dcterms:W3CDTF">2021-10-11T03:24:09Z</dcterms:modified>
</cp:coreProperties>
</file>