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Inherited Trait    </w:t>
      </w:r>
      <w:r>
        <w:t xml:space="preserve">   Heredity     </w:t>
      </w:r>
      <w:r>
        <w:t xml:space="preserve">   Carrier    </w:t>
      </w:r>
      <w:r>
        <w:t xml:space="preserve">   Pedigree     </w:t>
      </w:r>
      <w:r>
        <w:t xml:space="preserve">   Recessive Trait     </w:t>
      </w:r>
      <w:r>
        <w:t xml:space="preserve">   Dominant Trait     </w:t>
      </w:r>
      <w:r>
        <w:t xml:space="preserve">   Gene    </w:t>
      </w:r>
      <w:r>
        <w:t xml:space="preserve">   Instinct     </w:t>
      </w:r>
      <w:r>
        <w:t xml:space="preserve">   Runners    </w:t>
      </w:r>
      <w:r>
        <w:t xml:space="preserve">   Vegetative Propagation     </w:t>
      </w:r>
      <w:r>
        <w:t xml:space="preserve">   Fertilization     </w:t>
      </w:r>
      <w:r>
        <w:t xml:space="preserve">   Asexual Reproduction    </w:t>
      </w:r>
      <w:r>
        <w:t xml:space="preserve">   Sexual Reproduction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Word Search </dc:title>
  <dcterms:created xsi:type="dcterms:W3CDTF">2021-10-11T03:23:25Z</dcterms:created>
  <dcterms:modified xsi:type="dcterms:W3CDTF">2021-10-11T03:23:25Z</dcterms:modified>
</cp:coreProperties>
</file>